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08.05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366518/1255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27.02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